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书名：聚合物助剂科技及信息通览  塑化技术分册  2</w:t>
      </w:r>
    </w:p>
    <w:p>
      <w:r>
        <w:t>作者：《化学助剂》编辑部编</w:t>
      </w:r>
    </w:p>
    <w:p>
      <w:r>
        <w:t>出版社：化学工业部化学助剂科技情报中心站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聚合物助剂科技及信息通览  塑化技术分册  2 评论地址：https://www.jiaokey.com/book/detail/13261613.html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