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塑料、橡胶及纤维  偶联填充技术分册  1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出版日期：1988</w:t>
      </w:r>
    </w:p>
    <w:p>
      <w:r>
        <w:t>总页数：197</w:t>
      </w:r>
    </w:p>
    <w:p>
      <w:r>
        <w:t>更多请访问教客网: www.jiaokey.com</w:t>
      </w:r>
    </w:p>
    <w:p>
      <w:r>
        <w:t>聚合物助剂科技及信息通览  塑料、橡胶及纤维  偶联填充技术分册  1 评论地址：https://www.jiaokey.com/book/detail/13261642.html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