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综合分册  1  80年代中国聚合物助剂新产品手册  预印本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出版日期：1988</w:t>
      </w:r>
    </w:p>
    <w:p>
      <w:r>
        <w:t>总页数：152</w:t>
      </w:r>
    </w:p>
    <w:p>
      <w:r>
        <w:t>更多请访问教客网: www.jiaokey.com</w:t>
      </w:r>
    </w:p>
    <w:p>
      <w:r>
        <w:t>聚合物助剂科技及信息通览  综合分册  1  80年代中国聚合物助剂新产品手册  预印本 评论地址：https://www.jiaokey.com/book/detail/13261644.html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