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高端动画脚本开发与挑战实例  全彩</w:t>
      </w:r>
    </w:p>
    <w:p>
      <w:r>
        <w:rPr>
          <w:rFonts w:ascii="宋体" w:hAnsi="宋体" w:eastAsia="宋体"/>
          <w:sz w:val="24"/>
        </w:rPr>
        <w:t>王洪淼编著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高端动画脚本开发与挑战实例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本书出售、求购地址：https://www.jiaokey.com/book/detail/13261981.html</w:t>
      </w:r>
    </w:p>
    <w:p>
      <w:r>
        <w:t>更多相关图书推荐：https://www.jiaokey.com</w:t>
      </w:r>
    </w:p>
    <w:p>
      <w:r>
        <w:t>王洪淼编著 其他作品：https://www.jiaokey.com/tag/王洪淼编著.html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高端动画脚本开发与挑战实例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