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明史演义  珍藏本  上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明史演义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本书出售、求购地址：https://www.jiaokey.com/book/detail/13262153.html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关键词搜索：https://www.jiaokey.com/tag/中国历代通俗演义  明史演义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