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书名：生物学专业英语</w:t>
      </w:r>
    </w:p>
    <w:p>
      <w:r>
        <w:t>作者：刘忠华主编；李杰，李剑虹，任桂萍，崔卫国副主编</w:t>
      </w:r>
    </w:p>
    <w:p>
      <w:r>
        <w:t>出版社：哈尔滨：哈尔滨工业大学出版社</w:t>
      </w:r>
    </w:p>
    <w:p>
      <w:r>
        <w:t>出版日期：2005.08</w:t>
      </w:r>
    </w:p>
    <w:p>
      <w:r>
        <w:t>总页数：369</w:t>
      </w:r>
    </w:p>
    <w:p>
      <w:r>
        <w:t>更多请访问教客网: www.jiaokey.com</w:t>
      </w:r>
    </w:p>
    <w:p>
      <w:r>
        <w:t>生物学专业英语 评论地址：https://www.jiaokey.com/book/detail/13262294.html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