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书名：大学英语词汇统考必备习题集</w:t>
      </w:r>
    </w:p>
    <w:p>
      <w:r>
        <w:t>作者：李晓红，王达坤主编；刘孟兰副主编</w:t>
      </w:r>
    </w:p>
    <w:p>
      <w:r>
        <w:t>出版社：哈尔滨：哈尔滨工业大学出版社</w:t>
      </w:r>
    </w:p>
    <w:p>
      <w:r>
        <w:t>出版日期：1995.05</w:t>
      </w:r>
    </w:p>
    <w:p>
      <w:r>
        <w:t>总页数：320</w:t>
      </w:r>
    </w:p>
    <w:p>
      <w:r>
        <w:t>更多请访问教客网: www.jiaokey.com</w:t>
      </w:r>
    </w:p>
    <w:p>
      <w:r>
        <w:t>大学英语词汇统考必备习题集 评论地址：https://www.jiaokey.com/book/detail/13262299.html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