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CET 词汇简捷记忆与应用 下 5-6级</w:t>
      </w:r>
    </w:p>
    <w:p>
      <w:r>
        <w:t>作者：马宏伟编</w:t>
      </w:r>
    </w:p>
    <w:p>
      <w:r>
        <w:t>出版社：北京：兵器工业出版社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大学英语 CET 词汇简捷记忆与应用 下 5-6级 评论地址：https://www.jiaokey.com/book/detail/13262300.html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