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青少年课外读物丛书  青少年知识宝库  第8册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青少年课外读物丛书  青少年知识宝库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本书出售、求购地址：https://www.jiaokey.com/book/detail/13262469.html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关键词搜索：https://www.jiaokey.com/tag/青少年课外读物丛书  青少年知识宝库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