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书名：医者仁心</w:t>
      </w:r>
    </w:p>
    <w:p>
      <w:r>
        <w:t>作者：辛洪波主编；邱家明，胡文立，曾冰，刘善玖副主编；《医者仁心》编委会编</w:t>
      </w:r>
    </w:p>
    <w:p>
      <w:r>
        <w:t>出版社：南昌：江西高校出版社</w:t>
      </w:r>
    </w:p>
    <w:p>
      <w:r>
        <w:t>出版日期：2011.06</w:t>
      </w:r>
    </w:p>
    <w:p>
      <w:r>
        <w:t>总页数：258</w:t>
      </w:r>
    </w:p>
    <w:p>
      <w:r>
        <w:t>更多请访问教客网: www.jiaokey.com</w:t>
      </w:r>
    </w:p>
    <w:p>
      <w:r>
        <w:t>医者仁心 评论地址：https://www.jiaokey.com/book/detail/13262619.html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