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书名：从汉字查拼音</w:t>
      </w:r>
    </w:p>
    <w:p>
      <w:r>
        <w:t>作者：宇文舒编</w:t>
      </w:r>
    </w:p>
    <w:p>
      <w:r>
        <w:t>出版社：通俗读物出版社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从汉字查拼音 评论地址：https://www.jiaokey.com/book/detail/13262980.html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