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书名：中华人文始祖  炎黄二帝巨塑奠基纪念文集</w:t>
      </w:r>
    </w:p>
    <w:p>
      <w:r>
        <w:t>作者：中华炎黄文化研究会炎黄二帝巨型塑像筹建委员会，河南省炎黄文化研究会编</w:t>
      </w:r>
    </w:p>
    <w:p>
      <w:r>
        <w:t>出版社：郑州：河南人民出版社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中华人文始祖  炎黄二帝巨塑奠基纪念文集 评论地址：https://www.jiaokey.com/book/detail/13263250.html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