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辉县市年鉴  2006</w:t>
      </w:r>
    </w:p>
    <w:p>
      <w:r>
        <w:rPr>
          <w:rFonts w:ascii="宋体" w:hAnsi="宋体" w:eastAsia="宋体"/>
          <w:sz w:val="24"/>
        </w:rPr>
        <w:t>&lt;font color=Red&gt;辉&lt;/font&gt;县市史志编纂委员会编纂；郭宇主编；任军安副主编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color=Red&gt;辉&lt;/font&gt;县市史志编纂委员会编纂；郭宇主编；任军安副主编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本书出售、求购地址：https://www.jiaokey.com/book/detail/13263265.html</w:t>
      </w:r>
    </w:p>
    <w:p>
      <w:r>
        <w:t>更多相关图书推荐：https://www.jiaokey.com</w:t>
      </w:r>
    </w:p>
    <w:p>
      <w:r>
        <w:t>&lt;font color=Red&gt;辉&lt;/font&gt;县市史志编纂委员会编纂；郭宇主编；任军安副主编 其他作品：https://www.jiaokey.com/tag/&lt;font color=Red&gt;辉&lt;/font&gt;县市史志编纂委员会编纂；郭宇主编；任军安副主编.html</w:t>
      </w:r>
    </w:p>
    <w:p>
      <w:r>
        <w:t>北京:中国文联出版社,2006.12 出版图书：https://www.jiaokey.com/tag/北京:中国文联出版社,2006.12.html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