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书名：中原行  中央新闻单位采访团赴豫采访有关文件和新闻报道作品集</w:t>
      </w:r>
    </w:p>
    <w:p>
      <w:r>
        <w:t>作者：河南省政协办公厅研究室编</w:t>
      </w:r>
    </w:p>
    <w:p>
      <w:r>
        <w:t>出版社：河南省政协办公厅研究室</w:t>
      </w:r>
    </w:p>
    <w:p>
      <w:r>
        <w:t>出版日期：2006.06</w:t>
      </w:r>
    </w:p>
    <w:p>
      <w:r>
        <w:t>总页数：260</w:t>
      </w:r>
    </w:p>
    <w:p>
      <w:r>
        <w:t>更多请访问教客网: www.jiaokey.com</w:t>
      </w:r>
    </w:p>
    <w:p>
      <w:r>
        <w:t>中原行  中央新闻单位采访团赴豫采访有关文件和新闻报道作品集 评论地址：https://www.jiaokey.com/book/detail/13263305.html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