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书名：晋冀鲁豫野战军第九纵队逐鹿中原  纪实性报告文学</w:t>
      </w:r>
    </w:p>
    <w:p>
      <w:r>
        <w:t>作者：解放郑州老战士战友会编</w:t>
      </w:r>
    </w:p>
    <w:p>
      <w:r>
        <w:t>出版社：解放郑州老战士战友会</w:t>
      </w:r>
    </w:p>
    <w:p>
      <w:r>
        <w:t>出版日期：2006</w:t>
      </w:r>
    </w:p>
    <w:p>
      <w:r>
        <w:t>总页数：88</w:t>
      </w:r>
    </w:p>
    <w:p>
      <w:r>
        <w:t>更多请访问教客网: www.jiaokey.com</w:t>
      </w:r>
    </w:p>
    <w:p>
      <w:r>
        <w:t>晋冀鲁豫野战军第九纵队逐鹿中原  纪实性报告文学 评论地址：https://www.jiaokey.com/book/detail/13263334.html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