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书名：越调收姜维  主旋律曲谱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越调收姜维  主旋律曲谱 评论地址：https://www.jiaokey.com/book/detail/13263415.html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