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下陈州</w:t>
      </w:r>
    </w:p>
    <w:p>
      <w:r>
        <w:t>作者：张海山整理；申景玉刻写</w:t>
      </w:r>
    </w:p>
    <w:p>
      <w:r>
        <w:t>出版社：河南省豫剧二团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豫剧  下陈州 评论地址：https://www.jiaokey.com/book/detail/13263428.html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