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书名：豫剧泪洒相思地  舞台演出主旋律曲谱</w:t>
      </w:r>
    </w:p>
    <w:p>
      <w:r>
        <w:t>作者：申景玉刻写</w:t>
      </w:r>
    </w:p>
    <w:p>
      <w:r>
        <w:t>出版社：2001.07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豫剧泪洒相思地  舞台演出主旋律曲谱 评论地址：https://www.jiaokey.com/book/detail/13263433.html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