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书名：传统豫剧桃花庵</w:t>
      </w:r>
    </w:p>
    <w:p>
      <w:r>
        <w:t>作者：</w:t>
      </w:r>
    </w:p>
    <w:p>
      <w:r>
        <w:t>出版社：2000.10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传统豫剧桃花庵 评论地址：https://www.jiaokey.com/book/detail/13263437.html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