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书名：东进健儿聚山城  纪念新四军第一、二、三支队在开化集结组编70周年</w:t>
      </w:r>
    </w:p>
    <w:p>
      <w:r>
        <w:t>作者：开化新四军历史研究会编</w:t>
      </w:r>
    </w:p>
    <w:p>
      <w:r>
        <w:t>出版社：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东进健儿聚山城  纪念新四军第一、二、三支队在开化集结组编70周年 评论地址：https://www.jiaokey.com/book/detail/13263567.html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