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书名：红色家园  百色  百色起义纪念馆馆刊  2011年</w:t>
      </w:r>
    </w:p>
    <w:p>
      <w:r>
        <w:t>作者：黄芬主编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红色家园  百色  百色起义纪念馆馆刊  2011年 评论地址：https://www.jiaokey.com/book/detail/13263569.html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