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  十年  百色起义纪念馆迁建10周年</w:t>
      </w:r>
    </w:p>
    <w:p>
      <w:r>
        <w:t>作者：王昌文主编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记忆  十年  百色起义纪念馆迁建10周年 评论地址：https://www.jiaokey.com/book/detail/13263571.html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