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书名：万安县申报中央苏区县材料汇编</w:t>
      </w:r>
    </w:p>
    <w:p>
      <w:r>
        <w:t>作者：万安县文史档案局编</w:t>
      </w:r>
    </w:p>
    <w:p>
      <w:r>
        <w:t>出版社：万安县文史档案局,2012.05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万安县申报中央苏区县材料汇编 评论地址：https://www.jiaokey.com/book/detail/13263695.html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