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书名：中共党史学习资料  中国革命历史博物馆；中国共产党党史陈列（民主革命时期）版面资料摘抄  上</w:t>
      </w:r>
    </w:p>
    <w:p>
      <w:r>
        <w:t>作者：福建师范大学马列主义教研室中共党史教研组</w:t>
      </w:r>
    </w:p>
    <w:p>
      <w:r>
        <w:t>出版社：</w:t>
      </w:r>
    </w:p>
    <w:p>
      <w:r>
        <w:t>出版日期：1980.02</w:t>
      </w:r>
    </w:p>
    <w:p>
      <w:r>
        <w:t>总页数：271</w:t>
      </w:r>
    </w:p>
    <w:p>
      <w:r>
        <w:t>更多请访问教客网: www.jiaokey.com</w:t>
      </w:r>
    </w:p>
    <w:p>
      <w:r>
        <w:t>中共党史学习资料  中国革命历史博物馆；中国共产党党史陈列（民主革命时期）版面资料摘抄  上 评论地址：https://www.jiaokey.com/book/detail/13263732.html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