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书名：岳阳历史上的今天</w:t>
      </w:r>
    </w:p>
    <w:p>
      <w:r>
        <w:t>作者：徐镇元主编</w:t>
      </w:r>
    </w:p>
    <w:p>
      <w:r>
        <w:t>出版社：岳阳市档案局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岳阳历史上的今天 评论地址：https://www.jiaokey.com/book/detail/13263746.html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