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书名：革命重地系列连环画  井冈山  星火燎原</w:t>
      </w:r>
    </w:p>
    <w:p>
      <w:r>
        <w:t>作者：肖邮华，周小舟，李归宁编文；忻秉勇绘</w:t>
      </w:r>
    </w:p>
    <w:p>
      <w:r>
        <w:t>出版社：上海:上海人民美术出版社,2012.07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革命重地系列连环画  井冈山  星火燎原 评论地址：https://www.jiaokey.com/book/detail/13263760.html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