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书名：中国共产党仙桃（沔阳）历史  第2卷  1949-1978</w:t>
      </w:r>
    </w:p>
    <w:p>
      <w:r>
        <w:t>作者：中共仙桃市委党史办公室著</w:t>
      </w:r>
    </w:p>
    <w:p>
      <w:r>
        <w:t>出版社：中共仙桃市委党史办公室,2011.11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中国共产党仙桃（沔阳）历史  第2卷  1949-1978 评论地址：https://www.jiaokey.com/book/detail/13263791.html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