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书名：军旗为什么这样红  红十一军成立80周年纪念文集</w:t>
      </w:r>
    </w:p>
    <w:p>
      <w:r>
        <w:t>作者：王国梁主编</w:t>
      </w:r>
    </w:p>
    <w:p>
      <w:r>
        <w:t>出版社：广州：广东人民出版社</w:t>
      </w:r>
    </w:p>
    <w:p>
      <w:r>
        <w:t>出版日期：2010.07</w:t>
      </w:r>
    </w:p>
    <w:p>
      <w:r>
        <w:t>总页数：480</w:t>
      </w:r>
    </w:p>
    <w:p>
      <w:r>
        <w:t>更多请访问教客网: www.jiaokey.com</w:t>
      </w:r>
    </w:p>
    <w:p>
      <w:r>
        <w:t>军旗为什么这样红  红十一军成立80周年纪念文集 评论地址：https://www.jiaokey.com/book/detail/13263835.html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