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书名：在红色的海南岛上  琼崖革命遗址寻访</w:t>
      </w:r>
    </w:p>
    <w:p>
      <w:r>
        <w:t>作者:梁振球，钟业昌主编</w:t>
      </w:r>
    </w:p>
    <w:p>
      <w:r>
        <w:t>出版社:海口:海南出版社,2012.02</w:t>
      </w:r>
    </w:p>
    <w:p>
      <w:r>
        <w:t>出版日期：</w:t>
      </w:r>
    </w:p>
    <w:p>
      <w:r>
        <w:t>总页数：406</w:t>
      </w:r>
    </w:p>
    <w:p>
      <w:r>
        <w:t>更多请访问教客网:www.jiaokey.com</w:t>
      </w:r>
    </w:p>
    <w:p>
      <w:r>
        <w:t>在红色的海南岛上  琼崖革命遗址寻访评论地址：https://www.jiaokey.com/book/detail/13263849.html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