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作者：高丽娣主编；黄怡，肖苏副主编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总页数：146</w:t>
      </w:r>
    </w:p>
    <w:p>
      <w:r>
        <w:t>更多请访问教客网: www.jiaokey.com</w:t>
      </w:r>
    </w:p>
    <w:p>
      <w:r>
        <w:t>计算机专业英语 评论地址：https://www.jiaokey.com/book/detail/13263953.html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