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书名：神与人之间</w:t>
      </w:r>
    </w:p>
    <w:p>
      <w:r>
        <w:t>作者：（日）谷崎润一郎著；李漱泉译</w:t>
      </w:r>
    </w:p>
    <w:p>
      <w:r>
        <w:t>出版社：中华书局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神与人之间 评论地址：https://www.jiaokey.com/book/detail/13264114.html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