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荒岛冒险  寻宝奇旅</w:t>
      </w:r>
    </w:p>
    <w:p>
      <w:r>
        <w:rPr>
          <w:rFonts w:ascii="宋体" w:hAnsi="宋体" w:eastAsia="宋体"/>
          <w:sz w:val="24"/>
        </w:rPr>
        <w:t>约阿希姆·马萨尼克著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荒岛冒险  寻宝奇旅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约阿希姆·马萨尼克著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本书出售、求购地址：https://www.jiaokey.com/book/detail/13264682.html</w:t>
      </w:r>
    </w:p>
    <w:p>
      <w:r>
        <w:t>更多相关图书推荐：https://www.jiaokey.com</w:t>
      </w:r>
    </w:p>
    <w:p>
      <w:r>
        <w:t>约阿希姆·马萨尼克著 其他作品：https://www.jiaokey.com/tag/约阿希姆·马萨尼克著.html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关键词搜索：https://www.jiaokey.com/tag/荒岛冒险  寻宝奇旅.html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