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书名：静候花开</w:t>
      </w:r>
    </w:p>
    <w:p>
      <w:r>
        <w:t>作者：陈晓辉，一路开花主编</w:t>
      </w:r>
    </w:p>
    <w:p>
      <w:r>
        <w:t>出版社：福州：福建教育出版社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静候花开 评论地址：https://www.jiaokey.com/book/detail/13264786.html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