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书名：燕子号与亚马逊号  11  皮克特人和殉难者</w:t>
      </w:r>
    </w:p>
    <w:p>
      <w:r>
        <w:t>作者：（英）兰塞姆著；刘勇军译</w:t>
      </w:r>
    </w:p>
    <w:p>
      <w:r>
        <w:t>出版社：贵阳:贵州人民出版社,2013.05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燕子号与亚马逊号  11  皮克特人和殉难者 评论地址：https://www.jiaokey.com/book/detail/13264933.html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