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  2  段落翻译与写作突破  2014</w:t>
      </w:r>
    </w:p>
    <w:p>
      <w:r>
        <w:t>作者：陈正康主编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总页数：242</w:t>
      </w:r>
    </w:p>
    <w:p>
      <w:r>
        <w:t>更多请访问教客网: www.jiaokey.com</w:t>
      </w:r>
    </w:p>
    <w:p>
      <w:r>
        <w:t>考研英语  2  段落翻译与写作突破  2014 评论地址：https://www.jiaokey.com/book/detail/13265060.html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