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让每一个孩子感受创造的快乐  创造思维训练  上</w:t>
      </w:r>
    </w:p>
    <w:p>
      <w:r>
        <w:rPr>
          <w:rFonts w:ascii="宋体" w:hAnsi="宋体" w:eastAsia="宋体"/>
          <w:sz w:val="24"/>
        </w:rPr>
        <w:t>蔡长峰，白树会，马宇等主编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让每一个孩子感受创造的快乐  创造思维训练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蔡长峰，白树会，马宇等主编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本书出售、求购地址：https://www.jiaokey.com/book/detail/13265201.html</w:t>
      </w:r>
    </w:p>
    <w:p>
      <w:r>
        <w:t>更多相关图书推荐：https://www.jiaokey.com</w:t>
      </w:r>
    </w:p>
    <w:p>
      <w:r>
        <w:t>蔡长峰，白树会，马宇等主编 其他作品：https://www.jiaokey.com/tag/蔡长峰，白树会，马宇等主编.html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关键词搜索：https://www.jiaokey.com/tag/让每一个孩子感受创造的快乐  创造思维训练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