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怎么穿才时尚  教你永远优雅得体的穿衣秘籍</w:t>
      </w:r>
    </w:p>
    <w:p>
      <w:r>
        <w:rPr>
          <w:rFonts w:ascii="宋体" w:hAnsi="宋体" w:eastAsia="宋体"/>
          <w:sz w:val="24"/>
        </w:rPr>
        <w:t>（美）波拉·里德著；纪睦红译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怎么穿才时尚  教你永远优雅得体的穿衣秘籍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（美）波拉·里德著；纪睦红译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本书出售、求购地址：https://www.jiaokey.com/book/detail/13265232.html</w:t>
      </w:r>
    </w:p>
    <w:p>
      <w:r>
        <w:t>更多相关图书推荐：https://www.jiaokey.com</w:t>
      </w:r>
    </w:p>
    <w:p>
      <w:r>
        <w:t>（美）波拉·里德著；纪睦红译 其他作品：https://www.jiaokey.com/tag/（美）波拉·里德著；纪睦红译.html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关键词搜索：https://www.jiaokey.com/tag/怎么穿才时尚  教你永远优雅得体的穿衣秘籍.html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