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书名：别说你懂小孩子  我们该怎样陪着孩子一起成长</w:t>
      </w:r>
    </w:p>
    <w:p>
      <w:r>
        <w:t>作者：石甲武著</w:t>
      </w:r>
    </w:p>
    <w:p>
      <w:r>
        <w:t>出版社：北京：人民邮电出版社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别说你懂小孩子  我们该怎样陪着孩子一起成长 评论地址：https://www.jiaokey.com/book/detail/13265261.html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