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书名：至关重要的关系</w:t>
      </w:r>
    </w:p>
    <w:p>
      <w:r>
        <w:t>作者：（美）里德·霍夫曼，本·卡斯诺瓦著；钱峰译</w:t>
      </w:r>
    </w:p>
    <w:p>
      <w:r>
        <w:t>出版社：新世界出版公司,2013.05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至关重要的关系 评论地址：https://www.jiaokey.com/book/detail/13265528.html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