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书名：点灯的人  南怀瑾先生纪念集</w:t>
      </w:r>
    </w:p>
    <w:p>
      <w:r>
        <w:t>作者：《点灯的人：南&lt;font color=Red&gt;怀&lt;/font&gt;瑾先生纪念集》编写组编</w:t>
      </w:r>
    </w:p>
    <w:p>
      <w:r>
        <w:t>出版社：北京:东方出版社,2013.05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点灯的人  南怀瑾先生纪念集 评论地址：https://www.jiaokey.com/book/detail/13265711.html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