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书名：考研英语命题人微博体讲语法</w:t>
      </w:r>
    </w:p>
    <w:p>
      <w:r>
        <w:t>作者：王文轲主编；林健，徐磊，陈仲凯副主编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考研英语命题人微博体讲语法 评论地址：https://www.jiaokey.com/book/detail/13265723.html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