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人一生要去的100个地方  中国篇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人一生要去的100个地方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本书出售、求购地址：https://www.jiaokey.com/book/detail/13265779.html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关键词搜索：https://www.jiaokey.com/tag/人一生要去的100个地方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