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书名：牛津通识读本  达达和超现实主义</w:t>
      </w:r>
    </w:p>
    <w:p>
      <w:r>
        <w:t>作者：（英）戴维·霍普金斯著；舒笑梅译</w:t>
      </w:r>
    </w:p>
    <w:p>
      <w:r>
        <w:t>出版社：南京:译林出版社,2013.06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牛津通识读本  达达和超现实主义 评论地址：https://www.jiaokey.com/book/detail/13265791.html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