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  婚姻  继承  不可不知200问</w:t>
      </w:r>
    </w:p>
    <w:p>
      <w:r>
        <w:rPr>
          <w:rFonts w:ascii="宋体" w:hAnsi="宋体" w:eastAsia="宋体"/>
          <w:sz w:val="24"/>
        </w:rPr>
        <w:t>法律出版社大众出版编委会编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  婚姻  继承  不可不知200问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法律出版社大众出版编委会编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本书出售、求购地址：https://www.jiaokey.com/book/detail/13265802.html</w:t>
      </w:r>
    </w:p>
    <w:p>
      <w:r>
        <w:t>更多相关图书推荐：https://www.jiaokey.com</w:t>
      </w:r>
    </w:p>
    <w:p>
      <w:r>
        <w:t>法律出版社大众出版编委会编 其他作品：https://www.jiaokey.com/tag/法律出版社大众出版编委会编.html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关键词搜索：https://www.jiaokey.com/tag/恋爱  婚姻  继承  不可不知200问.html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