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书名：突破平面Photoshop CS6设计与制作深度剖析</w:t>
      </w:r>
    </w:p>
    <w:p>
      <w:r>
        <w:t>作者：李金蓉编著</w:t>
      </w:r>
    </w:p>
    <w:p>
      <w:r>
        <w:t>出版社：北京：清华大学出版社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突破平面Photoshop CS6设计与制作深度剖析 评论地址：https://www.jiaokey.com/book/detail/13265859.html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