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书名：王德水书画  纪念毛泽东诞辰118周年专集</w:t>
      </w:r>
    </w:p>
    <w:p>
      <w:r>
        <w:t>作者：王德水编</w:t>
      </w:r>
    </w:p>
    <w:p>
      <w:r>
        <w:t>出版社：长沙：湖南大学出版社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王德水书画  纪念毛泽东诞辰118周年专集 评论地址：https://www.jiaokey.com/book/detail/13266123.html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