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书名：草原文化概论</w:t>
      </w:r>
    </w:p>
    <w:p>
      <w:r>
        <w:t>作者：宝力格，巴特尔，乌恩主编</w:t>
      </w:r>
    </w:p>
    <w:p>
      <w:r>
        <w:t>出版社：呼和浩特：内蒙古教育出版社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草原文化概论 评论地址：https://www.jiaokey.com/book/detail/13266177.html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