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华北抗日战争史  第1部  从九一八到七七  第3卷  局部武装抗日斗争</w:t>
      </w:r>
    </w:p>
    <w:p>
      <w:r>
        <w:rPr>
          <w:rFonts w:ascii="宋体" w:hAnsi="宋体" w:eastAsia="宋体"/>
          <w:sz w:val="24"/>
        </w:rPr>
        <w:t>谢忠厚，李翠艳，李春峰著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华北抗日战争史  第1部  从九一八到七七  第3卷  局部武装抗日斗争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谢忠厚，李翠艳，李春峰著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本书出售、求购地址：https://www.jiaokey.com/book/detail/13266367.html</w:t>
      </w:r>
    </w:p>
    <w:p>
      <w:r>
        <w:t>更多相关图书推荐：https://www.jiaokey.com</w:t>
      </w:r>
    </w:p>
    <w:p>
      <w:r>
        <w:t>谢忠厚，李翠艳，李春峰著 其他作品：https://www.jiaokey.com/tag/谢忠厚，李翠艳，李春峰著.html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关键词搜索：https://www.jiaokey.com/tag/华北抗日战争史  第1部  从九一八到七七  第3卷  局部武装抗日斗争.html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