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书名：那一片生命的翠绿  张文峰新闻文学作品选</w:t>
      </w:r>
    </w:p>
    <w:p>
      <w:r>
        <w:t>作者：张文峰著</w:t>
      </w:r>
    </w:p>
    <w:p>
      <w:r>
        <w:t>出版社：海口：南海出版公司</w:t>
      </w:r>
    </w:p>
    <w:p>
      <w:r>
        <w:t>出版日期：1998.06</w:t>
      </w:r>
    </w:p>
    <w:p>
      <w:r>
        <w:t>总页数：348</w:t>
      </w:r>
    </w:p>
    <w:p>
      <w:r>
        <w:t>更多请访问教客网: www.jiaokey.com</w:t>
      </w:r>
    </w:p>
    <w:p>
      <w:r>
        <w:t>那一片生命的翠绿  张文峰新闻文学作品选 评论地址：https://www.jiaokey.com/book/detail/13266598.html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