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书名：银行国际业务英文应用文</w:t>
      </w:r>
    </w:p>
    <w:p>
      <w:r>
        <w:t>作者：陈顺殷编著</w:t>
      </w:r>
    </w:p>
    <w:p>
      <w:r>
        <w:t>出版社：深圳：海天出版社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银行国际业务英文应用文 评论地址：https://www.jiaokey.com/book/detail/13266600.html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